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5-464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5"/>
          <w:szCs w:val="25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находящийся по адресу: г. Сургут, ул. Гагарина, д. 9, каб. 30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160" w:line="259" w:lineRule="auto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</w:t>
      </w:r>
      <w:r>
        <w:rPr>
          <w:rFonts w:ascii="Times New Roman" w:eastAsia="Times New Roman" w:hAnsi="Times New Roman" w:cs="Times New Roman"/>
          <w:sz w:val="25"/>
          <w:szCs w:val="25"/>
        </w:rPr>
        <w:t>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2 ст. 12.2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Кочубей Никиты Алексеевича, </w:t>
      </w:r>
      <w:r>
        <w:rPr>
          <w:rStyle w:val="cat-UserDefinedgrp-31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мин. </w:t>
      </w:r>
      <w:r>
        <w:rPr>
          <w:rFonts w:ascii="Times New Roman" w:eastAsia="Times New Roman" w:hAnsi="Times New Roman" w:cs="Times New Roman"/>
          <w:sz w:val="25"/>
          <w:szCs w:val="25"/>
        </w:rPr>
        <w:t>Кочубей Н.А.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районе д. </w:t>
      </w:r>
      <w:r>
        <w:rPr>
          <w:rFonts w:ascii="Times New Roman" w:eastAsia="Times New Roman" w:hAnsi="Times New Roman" w:cs="Times New Roman"/>
          <w:sz w:val="25"/>
          <w:szCs w:val="25"/>
        </w:rPr>
        <w:t>4/1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</w:t>
      </w:r>
      <w:r>
        <w:rPr>
          <w:rFonts w:ascii="Times New Roman" w:eastAsia="Times New Roman" w:hAnsi="Times New Roman" w:cs="Times New Roman"/>
          <w:sz w:val="25"/>
          <w:szCs w:val="25"/>
        </w:rPr>
        <w:t>Аэрофлотская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г. Сургуте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транспортным средством </w:t>
      </w:r>
      <w:r>
        <w:rPr>
          <w:rStyle w:val="cat-UserDefinedgrp-3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гос</w:t>
      </w:r>
      <w:r>
        <w:rPr>
          <w:rFonts w:ascii="Times New Roman" w:eastAsia="Times New Roman" w:hAnsi="Times New Roman" w:cs="Times New Roman"/>
          <w:sz w:val="25"/>
          <w:szCs w:val="25"/>
        </w:rPr>
        <w:t>ударственны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без установленного на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мест</w:t>
      </w:r>
      <w:r>
        <w:rPr>
          <w:rFonts w:ascii="Times New Roman" w:eastAsia="Times New Roman" w:hAnsi="Times New Roman" w:cs="Times New Roman"/>
          <w:sz w:val="25"/>
          <w:szCs w:val="25"/>
        </w:rPr>
        <w:t>е переднего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знак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чем нарушил п.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Основных положений Правил дорожного движения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Кочубей Н.А.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Кочубей Н.А.</w:t>
      </w:r>
    </w:p>
    <w:p>
      <w:pPr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(далее по тексту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Кочубей Н.А.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 2 ст. 12.2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13.02.2025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52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Кочубей Н.А.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районе д. </w:t>
      </w:r>
      <w:r>
        <w:rPr>
          <w:rFonts w:ascii="Times New Roman" w:eastAsia="Times New Roman" w:hAnsi="Times New Roman" w:cs="Times New Roman"/>
          <w:sz w:val="25"/>
          <w:szCs w:val="25"/>
        </w:rPr>
        <w:t>4/1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</w:t>
      </w:r>
      <w:r>
        <w:rPr>
          <w:rFonts w:ascii="Times New Roman" w:eastAsia="Times New Roman" w:hAnsi="Times New Roman" w:cs="Times New Roman"/>
          <w:sz w:val="25"/>
          <w:szCs w:val="25"/>
        </w:rPr>
        <w:t>Аэрофлотская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г. Сургуте, управлял транспортным средством </w:t>
      </w:r>
      <w:r>
        <w:rPr>
          <w:rStyle w:val="cat-UserDefinedgrp-34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без установленного на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мест</w:t>
      </w:r>
      <w:r>
        <w:rPr>
          <w:rFonts w:ascii="Times New Roman" w:eastAsia="Times New Roman" w:hAnsi="Times New Roman" w:cs="Times New Roman"/>
          <w:sz w:val="25"/>
          <w:szCs w:val="25"/>
        </w:rPr>
        <w:t>е переднего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п. 2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рапорт сотрудника полиции, в котором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точка операций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ВУ,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свидетельства о </w:t>
      </w:r>
      <w:r>
        <w:rPr>
          <w:rFonts w:ascii="Times New Roman" w:eastAsia="Times New Roman" w:hAnsi="Times New Roman" w:cs="Times New Roman"/>
          <w:sz w:val="25"/>
          <w:szCs w:val="25"/>
        </w:rPr>
        <w:t>ргегистрации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ТС,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фото-фиксация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Кочубей Н.А.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ч. 2 ст. 12.2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Кочубей Н.А.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по ч. 2 ст. 12.2 КоАП РФ – </w:t>
      </w:r>
      <w:r>
        <w:rPr>
          <w:rFonts w:ascii="Roboto" w:eastAsia="Roboto" w:hAnsi="Roboto" w:cs="Roboto"/>
          <w:sz w:val="25"/>
          <w:szCs w:val="25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5"/>
          <w:szCs w:val="25"/>
        </w:rPr>
        <w:t>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4.2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4.1 КоАП РФ при назначении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наказания, судом учтены характер совершенного административного правонарушения, личность виновного, его имущественное положение и отношение к содеянному, обстоятельства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Кочубей Никиту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ч.2 ст.12.2 КоАП РФ 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 (пяти тысяч)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верна: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марта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sz w:val="20"/>
          <w:szCs w:val="20"/>
        </w:rPr>
        <w:t>464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032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03646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квитанции предоставляется в каб. 105 дома 9 по ул. Гагарина г. Сургута.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33">
    <w:name w:val="cat-UserDefined grp-3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